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72020A" w:rsidP="00476FA4">
      <w:pPr>
        <w:ind w:firstLine="634"/>
        <w:jc w:val="right"/>
        <w:rPr>
          <w:lang w:val="ru-RU"/>
        </w:rPr>
      </w:pPr>
      <w:r w:rsidRPr="0072020A">
        <w:rPr>
          <w:lang w:val="ru-RU"/>
        </w:rPr>
        <w:t>Дело № 5-</w:t>
      </w:r>
      <w:r w:rsidRPr="0072020A" w:rsidR="00071C94">
        <w:rPr>
          <w:lang w:val="ru-RU"/>
        </w:rPr>
        <w:t>920</w:t>
      </w:r>
      <w:r w:rsidRPr="0072020A">
        <w:rPr>
          <w:lang w:val="ru-RU"/>
        </w:rPr>
        <w:t>-</w:t>
      </w:r>
      <w:r w:rsidRPr="0072020A" w:rsidR="00147888">
        <w:rPr>
          <w:lang w:val="ru-RU"/>
        </w:rPr>
        <w:t>2004</w:t>
      </w:r>
      <w:r w:rsidRPr="0072020A">
        <w:rPr>
          <w:lang w:val="ru-RU"/>
        </w:rPr>
        <w:t>/</w:t>
      </w:r>
      <w:r w:rsidRPr="0072020A" w:rsidR="00727D4E">
        <w:rPr>
          <w:lang w:val="ru-RU"/>
        </w:rPr>
        <w:t>202</w:t>
      </w:r>
      <w:r w:rsidRPr="0072020A" w:rsidR="000346BF">
        <w:rPr>
          <w:lang w:val="ru-RU"/>
        </w:rPr>
        <w:t>4</w:t>
      </w:r>
    </w:p>
    <w:p w:rsidR="00C4492D" w:rsidRPr="0072020A" w:rsidP="00476FA4">
      <w:pPr>
        <w:jc w:val="center"/>
        <w:rPr>
          <w:lang w:val="ru-RU"/>
        </w:rPr>
      </w:pPr>
      <w:r w:rsidRPr="0072020A">
        <w:rPr>
          <w:bCs/>
          <w:lang w:val="ru-RU"/>
        </w:rPr>
        <w:t>ПОСТАНОВЛЕНИЕ</w:t>
      </w:r>
    </w:p>
    <w:p w:rsidR="00C4492D" w:rsidRPr="0072020A" w:rsidP="00476FA4">
      <w:pPr>
        <w:jc w:val="center"/>
        <w:rPr>
          <w:lang w:val="ru-RU"/>
        </w:rPr>
      </w:pPr>
      <w:r w:rsidRPr="0072020A">
        <w:rPr>
          <w:lang w:val="ru-RU"/>
        </w:rPr>
        <w:t>о назначении административного наказания</w:t>
      </w:r>
    </w:p>
    <w:p w:rsidR="00C4492D" w:rsidRPr="0072020A" w:rsidP="00476FA4">
      <w:pPr>
        <w:rPr>
          <w:lang w:val="ru-RU"/>
        </w:rPr>
      </w:pPr>
      <w:r w:rsidRPr="0072020A">
        <w:rPr>
          <w:lang w:val="ru-RU"/>
        </w:rPr>
        <w:t>«</w:t>
      </w:r>
      <w:r w:rsidRPr="0072020A" w:rsidR="00071C94">
        <w:rPr>
          <w:lang w:val="ru-RU"/>
        </w:rPr>
        <w:t>27</w:t>
      </w:r>
      <w:r w:rsidRPr="0072020A">
        <w:rPr>
          <w:lang w:val="ru-RU"/>
        </w:rPr>
        <w:t xml:space="preserve">» </w:t>
      </w:r>
      <w:r w:rsidRPr="0072020A" w:rsidR="00071C94">
        <w:rPr>
          <w:lang w:val="ru-RU"/>
        </w:rPr>
        <w:t>августа</w:t>
      </w:r>
      <w:r w:rsidRPr="0072020A" w:rsidR="008409C6">
        <w:rPr>
          <w:lang w:val="ru-RU"/>
        </w:rPr>
        <w:t xml:space="preserve"> </w:t>
      </w:r>
      <w:r w:rsidRPr="0072020A" w:rsidR="00727D4E">
        <w:rPr>
          <w:lang w:val="ru-RU"/>
        </w:rPr>
        <w:t>20</w:t>
      </w:r>
      <w:r w:rsidRPr="0072020A" w:rsidR="000346BF">
        <w:rPr>
          <w:lang w:val="ru-RU"/>
        </w:rPr>
        <w:t>24</w:t>
      </w:r>
      <w:r w:rsidRPr="0072020A">
        <w:rPr>
          <w:lang w:val="ru-RU"/>
        </w:rPr>
        <w:t xml:space="preserve"> года</w:t>
      </w:r>
      <w:r w:rsidRPr="0072020A">
        <w:rPr>
          <w:lang w:val="ru-RU"/>
        </w:rPr>
        <w:tab/>
      </w:r>
      <w:r w:rsidRPr="0072020A">
        <w:rPr>
          <w:lang w:val="ru-RU"/>
        </w:rPr>
        <w:tab/>
      </w:r>
      <w:r w:rsidRPr="0072020A">
        <w:rPr>
          <w:lang w:val="ru-RU"/>
        </w:rPr>
        <w:tab/>
        <w:t xml:space="preserve">   </w:t>
      </w:r>
      <w:r w:rsidRPr="0072020A" w:rsidR="00A67BC4">
        <w:rPr>
          <w:lang w:val="ru-RU"/>
        </w:rPr>
        <w:t xml:space="preserve">     </w:t>
      </w:r>
      <w:r w:rsidRPr="0072020A" w:rsidR="00261D33">
        <w:rPr>
          <w:lang w:val="ru-RU"/>
        </w:rPr>
        <w:t xml:space="preserve">              </w:t>
      </w:r>
      <w:r w:rsidRPr="0072020A">
        <w:rPr>
          <w:lang w:val="ru-RU"/>
        </w:rPr>
        <w:t xml:space="preserve">                    </w:t>
      </w:r>
      <w:r w:rsidRPr="0072020A" w:rsidR="00727D4E">
        <w:rPr>
          <w:lang w:val="ru-RU"/>
        </w:rPr>
        <w:t xml:space="preserve">  </w:t>
      </w:r>
      <w:r w:rsidRPr="0072020A">
        <w:rPr>
          <w:lang w:val="ru-RU"/>
        </w:rPr>
        <w:t xml:space="preserve">   город Нефтеюганск</w:t>
      </w:r>
    </w:p>
    <w:p w:rsidR="00C4492D" w:rsidRPr="0072020A" w:rsidP="00476FA4">
      <w:pPr>
        <w:jc w:val="both"/>
        <w:rPr>
          <w:lang w:val="ru-RU"/>
        </w:rPr>
      </w:pPr>
    </w:p>
    <w:p w:rsidR="00180864" w:rsidRPr="0072020A" w:rsidP="00476FA4">
      <w:pPr>
        <w:ind w:firstLine="567"/>
        <w:jc w:val="both"/>
        <w:rPr>
          <w:lang w:val="ru-RU"/>
        </w:rPr>
      </w:pPr>
      <w:r w:rsidRPr="0072020A">
        <w:rPr>
          <w:lang w:val="ru-RU"/>
        </w:rPr>
        <w:t xml:space="preserve">Мировой судья судебного участка № 4 Нефтеюганского судебного района Ханты-Мансийского автономного </w:t>
      </w:r>
      <w:r w:rsidRPr="0072020A" w:rsidR="006D3BA5">
        <w:rPr>
          <w:lang w:val="ru-RU"/>
        </w:rPr>
        <w:t xml:space="preserve">округа-Югры </w:t>
      </w:r>
      <w:r w:rsidRPr="0072020A" w:rsidR="00476FA4">
        <w:rPr>
          <w:lang w:val="ru-RU"/>
        </w:rPr>
        <w:t>Постовалова Т.П.</w:t>
      </w:r>
      <w:r w:rsidRPr="0072020A" w:rsidR="008409C6">
        <w:rPr>
          <w:lang w:val="ru-RU"/>
        </w:rPr>
        <w:t xml:space="preserve"> </w:t>
      </w:r>
      <w:r w:rsidRPr="0072020A">
        <w:rPr>
          <w:lang w:val="ru-RU"/>
        </w:rPr>
        <w:t xml:space="preserve">(628309, ХМАО-Югра, г. Нефтеюганск, 1 </w:t>
      </w:r>
      <w:r w:rsidRPr="0072020A">
        <w:rPr>
          <w:lang w:val="ru-RU"/>
        </w:rPr>
        <w:t>мкр</w:t>
      </w:r>
      <w:r w:rsidRPr="0072020A">
        <w:rPr>
          <w:lang w:val="ru-RU"/>
        </w:rPr>
        <w:t>-н, дом 30), рассмотрев в открытом судебном заседании дело об административном правонару</w:t>
      </w:r>
      <w:r w:rsidRPr="0072020A">
        <w:rPr>
          <w:lang w:val="ru-RU"/>
        </w:rPr>
        <w:t>шении в отношении:</w:t>
      </w:r>
    </w:p>
    <w:p w:rsidR="006A6487" w:rsidRPr="0072020A" w:rsidP="00476FA4">
      <w:pPr>
        <w:ind w:firstLine="567"/>
        <w:jc w:val="both"/>
        <w:rPr>
          <w:lang w:val="ru-RU"/>
        </w:rPr>
      </w:pPr>
      <w:r w:rsidRPr="0072020A">
        <w:rPr>
          <w:bCs/>
          <w:lang w:val="ru-RU"/>
        </w:rPr>
        <w:t>Паршкиной</w:t>
      </w:r>
      <w:r w:rsidRPr="0072020A">
        <w:rPr>
          <w:bCs/>
          <w:lang w:val="ru-RU"/>
        </w:rPr>
        <w:t xml:space="preserve"> В.Н.</w:t>
      </w:r>
      <w:r w:rsidRPr="0072020A" w:rsidR="00E91A0C">
        <w:rPr>
          <w:lang w:val="ru-RU"/>
        </w:rPr>
        <w:t xml:space="preserve">, </w:t>
      </w:r>
      <w:r w:rsidRPr="0072020A">
        <w:rPr>
          <w:lang w:val="ru-RU" w:eastAsia="ar-SA"/>
        </w:rPr>
        <w:t>***</w:t>
      </w:r>
      <w:r w:rsidRPr="0072020A">
        <w:rPr>
          <w:lang w:val="ru-RU" w:eastAsia="ar-SA"/>
        </w:rPr>
        <w:t xml:space="preserve"> </w:t>
      </w:r>
      <w:r w:rsidRPr="0072020A" w:rsidR="00E91A0C">
        <w:rPr>
          <w:lang w:val="ru-RU"/>
        </w:rPr>
        <w:t>года рождения, урожен</w:t>
      </w:r>
      <w:r w:rsidRPr="0072020A" w:rsidR="00EF2E12">
        <w:rPr>
          <w:lang w:val="ru-RU"/>
        </w:rPr>
        <w:t>ки</w:t>
      </w:r>
      <w:r w:rsidRPr="0072020A" w:rsidR="00E91A0C">
        <w:rPr>
          <w:lang w:val="ru-RU"/>
        </w:rPr>
        <w:t xml:space="preserve"> </w:t>
      </w:r>
      <w:r w:rsidRPr="0072020A">
        <w:rPr>
          <w:lang w:val="ru-RU" w:eastAsia="ar-SA"/>
        </w:rPr>
        <w:t>***</w:t>
      </w:r>
      <w:r w:rsidRPr="0072020A" w:rsidR="00E91A0C">
        <w:rPr>
          <w:lang w:val="ru-RU"/>
        </w:rPr>
        <w:t>, проживающе</w:t>
      </w:r>
      <w:r w:rsidRPr="0072020A" w:rsidR="005F009B">
        <w:rPr>
          <w:lang w:val="ru-RU"/>
        </w:rPr>
        <w:t>й</w:t>
      </w:r>
      <w:r w:rsidRPr="0072020A" w:rsidR="00E91A0C">
        <w:rPr>
          <w:lang w:val="ru-RU"/>
        </w:rPr>
        <w:t xml:space="preserve"> по адресу: </w:t>
      </w:r>
      <w:r w:rsidRPr="0072020A">
        <w:rPr>
          <w:lang w:val="ru-RU" w:eastAsia="ar-SA"/>
        </w:rPr>
        <w:t>***</w:t>
      </w:r>
      <w:r w:rsidRPr="0072020A" w:rsidR="00896401">
        <w:rPr>
          <w:lang w:val="ru-RU"/>
        </w:rPr>
        <w:t>,</w:t>
      </w:r>
      <w:r w:rsidRPr="0072020A" w:rsidR="00180864">
        <w:rPr>
          <w:lang w:val="ru-RU"/>
        </w:rPr>
        <w:t xml:space="preserve"> паспортные данные: </w:t>
      </w:r>
      <w:r w:rsidRPr="0072020A">
        <w:rPr>
          <w:lang w:val="ru-RU" w:eastAsia="ar-SA"/>
        </w:rPr>
        <w:t>***</w:t>
      </w:r>
      <w:r w:rsidRPr="0072020A" w:rsidR="008F3158">
        <w:rPr>
          <w:lang w:val="ru-RU"/>
        </w:rPr>
        <w:t>,</w:t>
      </w:r>
    </w:p>
    <w:p w:rsidR="0085736C" w:rsidRPr="0072020A" w:rsidP="0085736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020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</w:t>
      </w:r>
      <w:r w:rsidRPr="0072020A">
        <w:rPr>
          <w:rFonts w:ascii="Times New Roman" w:hAnsi="Times New Roman" w:cs="Times New Roman"/>
          <w:sz w:val="24"/>
          <w:szCs w:val="24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85736C" w:rsidRPr="0072020A" w:rsidP="00476FA4">
      <w:pPr>
        <w:ind w:firstLine="567"/>
        <w:jc w:val="both"/>
        <w:rPr>
          <w:lang w:val="ru-RU"/>
        </w:rPr>
      </w:pPr>
    </w:p>
    <w:p w:rsidR="00EF2E12" w:rsidRPr="0072020A" w:rsidP="00476FA4">
      <w:pPr>
        <w:ind w:firstLine="567"/>
        <w:jc w:val="both"/>
        <w:rPr>
          <w:lang w:val="ru-RU"/>
        </w:rPr>
      </w:pPr>
    </w:p>
    <w:p w:rsidR="00C4492D" w:rsidRPr="0072020A" w:rsidP="00476FA4">
      <w:pPr>
        <w:jc w:val="center"/>
        <w:rPr>
          <w:lang w:val="ru-RU"/>
        </w:rPr>
      </w:pPr>
      <w:r w:rsidRPr="0072020A">
        <w:rPr>
          <w:bCs/>
          <w:lang w:val="ru-RU"/>
        </w:rPr>
        <w:t>УСТАНОВИЛ:</w:t>
      </w:r>
    </w:p>
    <w:p w:rsidR="00061B53" w:rsidRPr="0072020A" w:rsidP="00476FA4">
      <w:pPr>
        <w:widowControl w:val="0"/>
        <w:jc w:val="both"/>
        <w:rPr>
          <w:lang w:val="ru-RU"/>
        </w:rPr>
      </w:pPr>
    </w:p>
    <w:p w:rsidR="00180864" w:rsidRPr="0072020A" w:rsidP="00476FA4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>14</w:t>
      </w:r>
      <w:r w:rsidRPr="0072020A" w:rsidR="00D3244A">
        <w:rPr>
          <w:lang w:val="ru-RU"/>
        </w:rPr>
        <w:t>.</w:t>
      </w:r>
      <w:r w:rsidRPr="0072020A">
        <w:rPr>
          <w:lang w:val="ru-RU"/>
        </w:rPr>
        <w:t>06</w:t>
      </w:r>
      <w:r w:rsidRPr="0072020A" w:rsidR="00D3244A">
        <w:rPr>
          <w:lang w:val="ru-RU"/>
        </w:rPr>
        <w:t>.202</w:t>
      </w:r>
      <w:r w:rsidRPr="0072020A">
        <w:rPr>
          <w:lang w:val="ru-RU"/>
        </w:rPr>
        <w:t>4</w:t>
      </w:r>
      <w:r w:rsidRPr="0072020A" w:rsidR="002A734F">
        <w:rPr>
          <w:lang w:val="ru-RU"/>
        </w:rPr>
        <w:t xml:space="preserve"> в 00 час. 01 мин.</w:t>
      </w:r>
      <w:r w:rsidRPr="0072020A" w:rsidR="00F03AB9">
        <w:rPr>
          <w:lang w:val="ru-RU"/>
        </w:rPr>
        <w:t xml:space="preserve"> по адресу: </w:t>
      </w:r>
      <w:r w:rsidRPr="0072020A">
        <w:rPr>
          <w:lang w:val="ru-RU" w:eastAsia="ar-SA"/>
        </w:rPr>
        <w:t>***</w:t>
      </w:r>
      <w:r w:rsidRPr="0072020A" w:rsidR="00F03AB9">
        <w:rPr>
          <w:lang w:val="ru-RU"/>
        </w:rPr>
        <w:t xml:space="preserve">, </w:t>
      </w:r>
      <w:r w:rsidRPr="0072020A" w:rsidR="004C5647">
        <w:rPr>
          <w:lang w:val="ru-RU"/>
        </w:rPr>
        <w:t>Паршкина</w:t>
      </w:r>
      <w:r w:rsidRPr="0072020A" w:rsidR="004C5647">
        <w:rPr>
          <w:lang w:val="ru-RU"/>
        </w:rPr>
        <w:t xml:space="preserve"> В.Н.</w:t>
      </w:r>
      <w:r w:rsidRPr="0072020A" w:rsidR="003A4B20">
        <w:rPr>
          <w:lang w:val="ru-RU"/>
        </w:rPr>
        <w:t xml:space="preserve"> </w:t>
      </w:r>
      <w:r w:rsidRPr="0072020A" w:rsidR="00F03AB9">
        <w:rPr>
          <w:lang w:val="ru-RU"/>
        </w:rPr>
        <w:t xml:space="preserve">в срок, предусмотренный </w:t>
      </w:r>
      <w:hyperlink r:id="rId5" w:history="1">
        <w:r w:rsidRPr="0072020A" w:rsidR="00F03AB9">
          <w:rPr>
            <w:lang w:val="ru-RU"/>
          </w:rPr>
          <w:t>ч. 1 ст. 32.2</w:t>
        </w:r>
      </w:hyperlink>
      <w:r w:rsidRPr="0072020A" w:rsidR="00F03AB9">
        <w:rPr>
          <w:lang w:val="ru-RU"/>
        </w:rPr>
        <w:t xml:space="preserve"> КоАП РФ, не уплатил</w:t>
      </w:r>
      <w:r w:rsidRPr="0072020A" w:rsidR="00EF2E12">
        <w:rPr>
          <w:lang w:val="ru-RU"/>
        </w:rPr>
        <w:t>а</w:t>
      </w:r>
      <w:r w:rsidRPr="0072020A" w:rsidR="00F03AB9">
        <w:rPr>
          <w:lang w:val="ru-RU"/>
        </w:rPr>
        <w:t xml:space="preserve"> административный штраф в размере </w:t>
      </w:r>
      <w:r w:rsidRPr="0072020A">
        <w:rPr>
          <w:lang w:val="ru-RU"/>
        </w:rPr>
        <w:t>500</w:t>
      </w:r>
      <w:r w:rsidRPr="0072020A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72020A" w:rsidR="00061B53">
        <w:rPr>
          <w:lang w:val="ru-RU"/>
        </w:rPr>
        <w:t>№</w:t>
      </w:r>
      <w:r w:rsidRPr="0072020A">
        <w:rPr>
          <w:lang w:val="ru-RU" w:eastAsia="ar-SA"/>
        </w:rPr>
        <w:t>***</w:t>
      </w:r>
      <w:r w:rsidRPr="0072020A">
        <w:rPr>
          <w:lang w:val="ru-RU" w:eastAsia="ar-SA"/>
        </w:rPr>
        <w:t xml:space="preserve"> </w:t>
      </w:r>
      <w:r w:rsidRPr="0072020A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72020A">
        <w:rPr>
          <w:lang w:val="ru-RU"/>
        </w:rPr>
        <w:t>01.04.2024</w:t>
      </w:r>
      <w:r w:rsidRPr="0072020A" w:rsidR="00061B53">
        <w:rPr>
          <w:lang w:val="ru-RU"/>
        </w:rPr>
        <w:t xml:space="preserve">, вступившего в законную силу </w:t>
      </w:r>
      <w:r w:rsidRPr="0072020A">
        <w:rPr>
          <w:lang w:val="ru-RU"/>
        </w:rPr>
        <w:t>13.04.2024</w:t>
      </w:r>
      <w:r w:rsidRPr="0072020A" w:rsidR="00F03AB9">
        <w:rPr>
          <w:lang w:val="ru-RU"/>
        </w:rPr>
        <w:t xml:space="preserve">. </w:t>
      </w:r>
    </w:p>
    <w:p w:rsidR="000346BF" w:rsidRPr="0072020A" w:rsidP="000346BF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 xml:space="preserve">В судебное заседание </w:t>
      </w:r>
      <w:r w:rsidRPr="0072020A">
        <w:rPr>
          <w:lang w:val="ru-RU"/>
        </w:rPr>
        <w:t>Паршкина</w:t>
      </w:r>
      <w:r w:rsidRPr="0072020A">
        <w:rPr>
          <w:lang w:val="ru-RU"/>
        </w:rPr>
        <w:t xml:space="preserve"> В.Н.</w:t>
      </w:r>
      <w:r w:rsidRPr="0072020A">
        <w:rPr>
          <w:lang w:val="ru-RU"/>
        </w:rPr>
        <w:t>, извещенная надлежащим образом о времени и месте рассмотрения административного материала, не явилась, о причинах неявки суд не уве</w:t>
      </w:r>
      <w:r w:rsidRPr="0072020A">
        <w:rPr>
          <w:lang w:val="ru-RU"/>
        </w:rPr>
        <w:t xml:space="preserve">домила, ходатайств об отложении дела от нее не поступало. </w:t>
      </w:r>
    </w:p>
    <w:p w:rsidR="000346BF" w:rsidRPr="0072020A" w:rsidP="000346BF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</w:t>
      </w:r>
      <w:r w:rsidRPr="0072020A">
        <w:rPr>
          <w:lang w:val="ru-RU"/>
        </w:rPr>
        <w:t>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</w:t>
      </w:r>
      <w:r w:rsidRPr="0072020A">
        <w:rPr>
          <w:lang w:val="ru-RU"/>
        </w:rPr>
        <w:t xml:space="preserve">ном правонарушении в отношении </w:t>
      </w:r>
      <w:r w:rsidRPr="0072020A">
        <w:rPr>
          <w:lang w:val="ru-RU"/>
        </w:rPr>
        <w:t>Паршкин</w:t>
      </w:r>
      <w:r w:rsidRPr="0072020A">
        <w:rPr>
          <w:lang w:val="ru-RU"/>
        </w:rPr>
        <w:t>ой</w:t>
      </w:r>
      <w:r w:rsidRPr="0072020A">
        <w:rPr>
          <w:lang w:val="ru-RU"/>
        </w:rPr>
        <w:t xml:space="preserve"> </w:t>
      </w:r>
      <w:r w:rsidRPr="0072020A">
        <w:rPr>
          <w:lang w:val="ru-RU"/>
        </w:rPr>
        <w:t>В.Н.</w:t>
      </w:r>
      <w:r w:rsidRPr="0072020A">
        <w:rPr>
          <w:lang w:val="ru-RU"/>
        </w:rPr>
        <w:t xml:space="preserve"> </w:t>
      </w:r>
      <w:r w:rsidRPr="0072020A">
        <w:rPr>
          <w:lang w:val="ru-RU"/>
        </w:rPr>
        <w:t>в ее отсутствие</w:t>
      </w:r>
      <w:r w:rsidRPr="0072020A">
        <w:rPr>
          <w:lang w:val="ru-RU"/>
        </w:rPr>
        <w:t>.</w:t>
      </w:r>
    </w:p>
    <w:p w:rsidR="00180864" w:rsidRPr="0072020A" w:rsidP="00476FA4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72020A" w:rsidR="004C5647">
        <w:rPr>
          <w:lang w:val="ru-RU"/>
        </w:rPr>
        <w:t>Паршкиной</w:t>
      </w:r>
      <w:r w:rsidRPr="0072020A" w:rsidR="004C5647">
        <w:rPr>
          <w:lang w:val="ru-RU"/>
        </w:rPr>
        <w:t xml:space="preserve"> В.Н.</w:t>
      </w:r>
      <w:r w:rsidRPr="0072020A" w:rsidR="003A4B20">
        <w:rPr>
          <w:lang w:val="ru-RU"/>
        </w:rPr>
        <w:t xml:space="preserve"> </w:t>
      </w:r>
      <w:r w:rsidRPr="0072020A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180864" w:rsidRPr="0072020A" w:rsidP="00476FA4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 xml:space="preserve">- протоколом об административном правонарушении </w:t>
      </w:r>
      <w:r w:rsidRPr="0072020A" w:rsidR="00EF2E12">
        <w:rPr>
          <w:rStyle w:val="cat-UserDefinedgrp-31rplc-24"/>
          <w:lang w:val="ru-RU"/>
        </w:rPr>
        <w:t>№</w:t>
      </w:r>
      <w:r w:rsidRPr="0072020A">
        <w:rPr>
          <w:lang w:val="ru-RU" w:eastAsia="ar-SA"/>
        </w:rPr>
        <w:t>***</w:t>
      </w:r>
      <w:r w:rsidRPr="0072020A">
        <w:rPr>
          <w:lang w:val="ru-RU" w:eastAsia="ar-SA"/>
        </w:rPr>
        <w:t xml:space="preserve"> </w:t>
      </w:r>
      <w:r w:rsidRPr="0072020A" w:rsidR="00810AA9">
        <w:rPr>
          <w:rStyle w:val="cat-UserDefinedgrp-31rplc-24"/>
          <w:lang w:val="ru-RU"/>
        </w:rPr>
        <w:t>о</w:t>
      </w:r>
      <w:r w:rsidRPr="0072020A">
        <w:rPr>
          <w:lang w:val="ru-RU"/>
        </w:rPr>
        <w:t xml:space="preserve">т </w:t>
      </w:r>
      <w:r w:rsidRPr="0072020A" w:rsidR="00071C94">
        <w:rPr>
          <w:lang w:val="ru-RU"/>
        </w:rPr>
        <w:t>26</w:t>
      </w:r>
      <w:r w:rsidRPr="0072020A">
        <w:rPr>
          <w:lang w:val="ru-RU"/>
        </w:rPr>
        <w:t>.</w:t>
      </w:r>
      <w:r w:rsidRPr="0072020A" w:rsidR="00071C94">
        <w:rPr>
          <w:lang w:val="ru-RU"/>
        </w:rPr>
        <w:t>07</w:t>
      </w:r>
      <w:r w:rsidRPr="0072020A">
        <w:rPr>
          <w:lang w:val="ru-RU"/>
        </w:rPr>
        <w:t>.</w:t>
      </w:r>
      <w:r w:rsidRPr="0072020A" w:rsidR="00C11E04">
        <w:rPr>
          <w:lang w:val="ru-RU"/>
        </w:rPr>
        <w:t>202</w:t>
      </w:r>
      <w:r w:rsidRPr="0072020A" w:rsidR="00071C94">
        <w:rPr>
          <w:lang w:val="ru-RU"/>
        </w:rPr>
        <w:t>4</w:t>
      </w:r>
      <w:r w:rsidRPr="0072020A">
        <w:rPr>
          <w:lang w:val="ru-RU"/>
        </w:rPr>
        <w:t xml:space="preserve">, согласно которому, </w:t>
      </w:r>
      <w:r w:rsidRPr="0072020A" w:rsidR="004C5647">
        <w:rPr>
          <w:lang w:val="ru-RU"/>
        </w:rPr>
        <w:t>Паршкина</w:t>
      </w:r>
      <w:r w:rsidRPr="0072020A" w:rsidR="004C5647">
        <w:rPr>
          <w:lang w:val="ru-RU"/>
        </w:rPr>
        <w:t xml:space="preserve"> В.Н.</w:t>
      </w:r>
      <w:r w:rsidRPr="0072020A" w:rsidR="003A4B20">
        <w:rPr>
          <w:lang w:val="ru-RU"/>
        </w:rPr>
        <w:t xml:space="preserve"> </w:t>
      </w:r>
      <w:r w:rsidRPr="0072020A">
        <w:rPr>
          <w:lang w:val="ru-RU"/>
        </w:rPr>
        <w:t>в установленный срок не уплатил</w:t>
      </w:r>
      <w:r w:rsidRPr="0072020A" w:rsidR="00EF2E12">
        <w:rPr>
          <w:lang w:val="ru-RU"/>
        </w:rPr>
        <w:t>а</w:t>
      </w:r>
      <w:r w:rsidRPr="0072020A">
        <w:rPr>
          <w:lang w:val="ru-RU"/>
        </w:rPr>
        <w:t xml:space="preserve"> штраф;</w:t>
      </w:r>
    </w:p>
    <w:p w:rsidR="00180864" w:rsidRPr="0072020A" w:rsidP="00476FA4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</w:t>
      </w:r>
      <w:r w:rsidRPr="0072020A">
        <w:rPr>
          <w:lang w:val="ru-RU"/>
        </w:rPr>
        <w:t>средства фиксации административного правонарушения, имеющего функцию фотосьемки) №</w:t>
      </w:r>
      <w:r w:rsidRPr="0072020A">
        <w:rPr>
          <w:lang w:val="ru-RU" w:eastAsia="ar-SA"/>
        </w:rPr>
        <w:t>***</w:t>
      </w:r>
      <w:r w:rsidRPr="0072020A">
        <w:rPr>
          <w:lang w:val="ru-RU" w:eastAsia="ar-SA"/>
        </w:rPr>
        <w:t xml:space="preserve"> </w:t>
      </w:r>
      <w:r w:rsidRPr="0072020A">
        <w:rPr>
          <w:lang w:val="ru-RU"/>
        </w:rPr>
        <w:t xml:space="preserve">по делу об административном правонарушении от </w:t>
      </w:r>
      <w:r w:rsidRPr="0072020A" w:rsidR="00071C94">
        <w:rPr>
          <w:lang w:val="ru-RU"/>
        </w:rPr>
        <w:t>01.04.2024</w:t>
      </w:r>
      <w:r w:rsidRPr="0072020A">
        <w:rPr>
          <w:lang w:val="ru-RU"/>
        </w:rPr>
        <w:t xml:space="preserve">, из которого следует, что </w:t>
      </w:r>
      <w:r w:rsidRPr="0072020A" w:rsidR="004C5647">
        <w:rPr>
          <w:lang w:val="ru-RU"/>
        </w:rPr>
        <w:t>Паршкина</w:t>
      </w:r>
      <w:r w:rsidRPr="0072020A" w:rsidR="004C5647">
        <w:rPr>
          <w:lang w:val="ru-RU"/>
        </w:rPr>
        <w:t xml:space="preserve"> В.Н.</w:t>
      </w:r>
      <w:r w:rsidRPr="0072020A" w:rsidR="003A4B20">
        <w:rPr>
          <w:lang w:val="ru-RU"/>
        </w:rPr>
        <w:t xml:space="preserve"> </w:t>
      </w:r>
      <w:r w:rsidRPr="0072020A">
        <w:rPr>
          <w:lang w:val="ru-RU"/>
        </w:rPr>
        <w:t>был</w:t>
      </w:r>
      <w:r w:rsidRPr="0072020A" w:rsidR="00901982">
        <w:rPr>
          <w:lang w:val="ru-RU"/>
        </w:rPr>
        <w:t>а</w:t>
      </w:r>
      <w:r w:rsidRPr="0072020A">
        <w:rPr>
          <w:lang w:val="ru-RU"/>
        </w:rPr>
        <w:t xml:space="preserve"> подвергнут</w:t>
      </w:r>
      <w:r w:rsidRPr="0072020A" w:rsidR="00901982">
        <w:rPr>
          <w:lang w:val="ru-RU"/>
        </w:rPr>
        <w:t>а</w:t>
      </w:r>
      <w:r w:rsidRPr="0072020A">
        <w:rPr>
          <w:lang w:val="ru-RU"/>
        </w:rPr>
        <w:t xml:space="preserve"> административному наказанию, предусмотренному ч. </w:t>
      </w:r>
      <w:r w:rsidRPr="0072020A" w:rsidR="00071C94">
        <w:rPr>
          <w:lang w:val="ru-RU"/>
        </w:rPr>
        <w:t>2</w:t>
      </w:r>
      <w:r w:rsidRPr="0072020A">
        <w:rPr>
          <w:lang w:val="ru-RU"/>
        </w:rPr>
        <w:t xml:space="preserve"> ст. 12.9 КоАП РФ в виде административного штрафа в размере </w:t>
      </w:r>
      <w:r w:rsidRPr="0072020A" w:rsidR="00617A61">
        <w:rPr>
          <w:lang w:val="ru-RU"/>
        </w:rPr>
        <w:t>5</w:t>
      </w:r>
      <w:r w:rsidRPr="0072020A" w:rsidR="000346BF">
        <w:rPr>
          <w:lang w:val="ru-RU"/>
        </w:rPr>
        <w:t>0</w:t>
      </w:r>
      <w:r w:rsidRPr="0072020A" w:rsidR="00617A61">
        <w:rPr>
          <w:lang w:val="ru-RU"/>
        </w:rPr>
        <w:t>0</w:t>
      </w:r>
      <w:r w:rsidRPr="0072020A">
        <w:rPr>
          <w:lang w:val="ru-RU"/>
        </w:rPr>
        <w:t xml:space="preserve"> рублей, постановление вступило в законную силу </w:t>
      </w:r>
      <w:r w:rsidRPr="0072020A" w:rsidR="00071C94">
        <w:rPr>
          <w:lang w:val="ru-RU"/>
        </w:rPr>
        <w:t>13.04.2024</w:t>
      </w:r>
      <w:r w:rsidRPr="0072020A">
        <w:rPr>
          <w:lang w:val="ru-RU"/>
        </w:rPr>
        <w:t>;</w:t>
      </w:r>
    </w:p>
    <w:p w:rsidR="00180864" w:rsidRPr="0072020A" w:rsidP="00476FA4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 xml:space="preserve">- отчетом об отслеживании почтового отправления; </w:t>
      </w:r>
    </w:p>
    <w:p w:rsidR="00071C94" w:rsidRPr="0072020A" w:rsidP="00071C94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 xml:space="preserve">- </w:t>
      </w:r>
      <w:r w:rsidRPr="0072020A">
        <w:rPr>
          <w:lang w:val="ru-RU"/>
        </w:rPr>
        <w:t xml:space="preserve">сведениями ГИС ГМП, согласно которым штраф по постановлению </w:t>
      </w:r>
      <w:r w:rsidRPr="0072020A">
        <w:rPr>
          <w:lang w:val="ru-RU"/>
        </w:rPr>
        <w:t>№</w:t>
      </w:r>
      <w:r w:rsidRPr="0072020A">
        <w:rPr>
          <w:lang w:val="ru-RU" w:eastAsia="ar-SA"/>
        </w:rPr>
        <w:t>***</w:t>
      </w:r>
      <w:r w:rsidRPr="0072020A">
        <w:rPr>
          <w:lang w:val="ru-RU" w:eastAsia="ar-SA"/>
        </w:rPr>
        <w:t xml:space="preserve"> </w:t>
      </w:r>
      <w:r w:rsidRPr="0072020A">
        <w:rPr>
          <w:lang w:val="ru-RU"/>
        </w:rPr>
        <w:t xml:space="preserve">оплачен </w:t>
      </w:r>
      <w:r w:rsidRPr="0072020A">
        <w:rPr>
          <w:lang w:val="ru-RU"/>
        </w:rPr>
        <w:t>27</w:t>
      </w:r>
      <w:r w:rsidRPr="0072020A">
        <w:rPr>
          <w:lang w:val="ru-RU"/>
        </w:rPr>
        <w:t>.</w:t>
      </w:r>
      <w:r w:rsidRPr="0072020A">
        <w:rPr>
          <w:lang w:val="ru-RU"/>
        </w:rPr>
        <w:t>06</w:t>
      </w:r>
      <w:r w:rsidRPr="0072020A">
        <w:rPr>
          <w:lang w:val="ru-RU"/>
        </w:rPr>
        <w:t>.202</w:t>
      </w:r>
      <w:r w:rsidRPr="0072020A">
        <w:rPr>
          <w:lang w:val="ru-RU"/>
        </w:rPr>
        <w:t>4</w:t>
      </w:r>
      <w:r w:rsidRPr="0072020A">
        <w:rPr>
          <w:lang w:val="ru-RU"/>
        </w:rPr>
        <w:t xml:space="preserve"> по исполнительному производству №</w:t>
      </w:r>
      <w:r w:rsidRPr="0072020A">
        <w:rPr>
          <w:lang w:val="ru-RU" w:eastAsia="ar-SA"/>
        </w:rPr>
        <w:t>***</w:t>
      </w:r>
      <w:r w:rsidRPr="0072020A">
        <w:rPr>
          <w:lang w:val="ru-RU"/>
        </w:rPr>
        <w:t>-ИП</w:t>
      </w:r>
      <w:r w:rsidRPr="0072020A">
        <w:rPr>
          <w:lang w:val="ru-RU"/>
        </w:rPr>
        <w:t>;</w:t>
      </w:r>
    </w:p>
    <w:p w:rsidR="00476FA4" w:rsidRPr="0072020A" w:rsidP="00476FA4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>- карточк</w:t>
      </w:r>
      <w:r w:rsidRPr="0072020A" w:rsidR="00617A61">
        <w:rPr>
          <w:lang w:val="ru-RU"/>
        </w:rPr>
        <w:t>ой учета транспортного средства.</w:t>
      </w:r>
      <w:r w:rsidRPr="0072020A">
        <w:rPr>
          <w:lang w:val="ru-RU"/>
        </w:rPr>
        <w:t xml:space="preserve"> </w:t>
      </w:r>
    </w:p>
    <w:p w:rsidR="00180864" w:rsidRPr="0072020A" w:rsidP="00476FA4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 xml:space="preserve">В соответствии со ст. 32.2 КоАП РФ, административный штраф </w:t>
      </w:r>
      <w:r w:rsidRPr="0072020A">
        <w:rPr>
          <w:lang w:val="ru-RU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72020A">
        <w:rPr>
          <w:lang w:val="ru-RU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1C94" w:rsidRPr="0072020A" w:rsidP="00476FA4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72020A" w:rsidR="004C5647">
        <w:rPr>
          <w:lang w:val="ru-RU"/>
        </w:rPr>
        <w:t>Паршкиной</w:t>
      </w:r>
      <w:r w:rsidRPr="0072020A" w:rsidR="004C5647">
        <w:rPr>
          <w:lang w:val="ru-RU"/>
        </w:rPr>
        <w:t xml:space="preserve"> В.Н.</w:t>
      </w:r>
      <w:r w:rsidRPr="0072020A" w:rsidR="00EF2E12">
        <w:rPr>
          <w:lang w:val="ru-RU"/>
        </w:rPr>
        <w:t xml:space="preserve"> </w:t>
      </w:r>
      <w:r w:rsidRPr="0072020A">
        <w:rPr>
          <w:lang w:val="ru-RU"/>
        </w:rPr>
        <w:t xml:space="preserve">являлось </w:t>
      </w:r>
      <w:r w:rsidRPr="0072020A">
        <w:rPr>
          <w:lang w:val="ru-RU"/>
        </w:rPr>
        <w:t>13</w:t>
      </w:r>
      <w:r w:rsidRPr="0072020A">
        <w:rPr>
          <w:lang w:val="ru-RU"/>
        </w:rPr>
        <w:t>.</w:t>
      </w:r>
      <w:r w:rsidRPr="0072020A">
        <w:rPr>
          <w:lang w:val="ru-RU"/>
        </w:rPr>
        <w:t>06</w:t>
      </w:r>
      <w:r w:rsidRPr="0072020A">
        <w:rPr>
          <w:lang w:val="ru-RU"/>
        </w:rPr>
        <w:t>.</w:t>
      </w:r>
      <w:r w:rsidRPr="0072020A" w:rsidR="003A4B20">
        <w:rPr>
          <w:lang w:val="ru-RU"/>
        </w:rPr>
        <w:t>202</w:t>
      </w:r>
      <w:r w:rsidRPr="0072020A">
        <w:rPr>
          <w:lang w:val="ru-RU"/>
        </w:rPr>
        <w:t>4</w:t>
      </w:r>
      <w:r w:rsidRPr="0072020A" w:rsidR="000346BF">
        <w:rPr>
          <w:lang w:val="ru-RU"/>
        </w:rPr>
        <w:t xml:space="preserve">. </w:t>
      </w:r>
    </w:p>
    <w:p w:rsidR="00071C94" w:rsidRPr="0072020A" w:rsidP="00071C94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 xml:space="preserve">В судебном заседании установлено, что </w:t>
      </w:r>
      <w:r w:rsidRPr="0072020A">
        <w:rPr>
          <w:lang w:val="ru-RU"/>
        </w:rPr>
        <w:t>Паршкина</w:t>
      </w:r>
      <w:r w:rsidRPr="0072020A">
        <w:rPr>
          <w:lang w:val="ru-RU"/>
        </w:rPr>
        <w:t xml:space="preserve"> В.Н.  </w:t>
      </w:r>
      <w:r w:rsidRPr="0072020A">
        <w:rPr>
          <w:lang w:val="ru-RU"/>
        </w:rPr>
        <w:t>27</w:t>
      </w:r>
      <w:r w:rsidRPr="0072020A">
        <w:rPr>
          <w:lang w:val="ru-RU"/>
        </w:rPr>
        <w:t>.</w:t>
      </w:r>
      <w:r w:rsidRPr="0072020A">
        <w:rPr>
          <w:lang w:val="ru-RU"/>
        </w:rPr>
        <w:t>06</w:t>
      </w:r>
      <w:r w:rsidRPr="0072020A">
        <w:rPr>
          <w:lang w:val="ru-RU"/>
        </w:rPr>
        <w:t>.202</w:t>
      </w:r>
      <w:r w:rsidRPr="0072020A">
        <w:rPr>
          <w:lang w:val="ru-RU"/>
        </w:rPr>
        <w:t>4</w:t>
      </w:r>
      <w:r w:rsidRPr="0072020A">
        <w:rPr>
          <w:lang w:val="ru-RU"/>
        </w:rPr>
        <w:t xml:space="preserve"> уплатила штраф в сумме 500 рублей по постановлению №</w:t>
      </w:r>
      <w:r w:rsidRPr="0072020A">
        <w:rPr>
          <w:lang w:val="ru-RU" w:eastAsia="ar-SA"/>
        </w:rPr>
        <w:t>***</w:t>
      </w:r>
      <w:r w:rsidRPr="0072020A">
        <w:rPr>
          <w:lang w:val="ru-RU" w:eastAsia="ar-SA"/>
        </w:rPr>
        <w:t xml:space="preserve"> </w:t>
      </w:r>
      <w:r w:rsidRPr="0072020A">
        <w:rPr>
          <w:lang w:val="ru-RU"/>
        </w:rPr>
        <w:t xml:space="preserve">от </w:t>
      </w:r>
      <w:r w:rsidRPr="0072020A">
        <w:rPr>
          <w:lang w:val="ru-RU"/>
        </w:rPr>
        <w:t>01.04.2024</w:t>
      </w:r>
      <w:r w:rsidRPr="0072020A">
        <w:rPr>
          <w:lang w:val="ru-RU"/>
        </w:rPr>
        <w:t>, то есть штраф был уплачен позднее установленного законом срока.</w:t>
      </w:r>
    </w:p>
    <w:p w:rsidR="00180864" w:rsidRPr="0072020A" w:rsidP="00476FA4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 xml:space="preserve">Действия </w:t>
      </w:r>
      <w:r w:rsidRPr="0072020A" w:rsidR="004C5647">
        <w:rPr>
          <w:lang w:val="ru-RU"/>
        </w:rPr>
        <w:t>Паршкиной</w:t>
      </w:r>
      <w:r w:rsidRPr="0072020A" w:rsidR="004C5647">
        <w:rPr>
          <w:lang w:val="ru-RU"/>
        </w:rPr>
        <w:t xml:space="preserve"> В.Н.</w:t>
      </w:r>
      <w:r w:rsidRPr="0072020A" w:rsidR="003A4B20">
        <w:rPr>
          <w:lang w:val="ru-RU"/>
        </w:rPr>
        <w:t xml:space="preserve"> </w:t>
      </w:r>
      <w:r w:rsidRPr="0072020A">
        <w:rPr>
          <w:lang w:val="ru-RU"/>
        </w:rPr>
        <w:t>судья квалифицир</w:t>
      </w:r>
      <w:r w:rsidRPr="0072020A">
        <w:rPr>
          <w:lang w:val="ru-RU"/>
        </w:rPr>
        <w:t>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071C94" w:rsidRPr="0072020A" w:rsidP="00071C94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>При назначении наказания, мировой судья у</w:t>
      </w:r>
      <w:r w:rsidRPr="0072020A">
        <w:rPr>
          <w:lang w:val="ru-RU"/>
        </w:rPr>
        <w:t xml:space="preserve">читывает характер совершенного административного правонарушения, личность </w:t>
      </w:r>
      <w:r w:rsidRPr="0072020A" w:rsidR="004C5647">
        <w:rPr>
          <w:lang w:val="ru-RU"/>
        </w:rPr>
        <w:t>Паршкиной</w:t>
      </w:r>
      <w:r w:rsidRPr="0072020A" w:rsidR="004C5647">
        <w:rPr>
          <w:lang w:val="ru-RU"/>
        </w:rPr>
        <w:t xml:space="preserve"> В.Н.</w:t>
      </w:r>
    </w:p>
    <w:p w:rsidR="000346BF" w:rsidRPr="0072020A" w:rsidP="00071C94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180864" w:rsidRPr="0072020A" w:rsidP="00476FA4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>У</w:t>
      </w:r>
      <w:r w:rsidRPr="0072020A" w:rsidR="00A67BC4">
        <w:rPr>
          <w:lang w:val="ru-RU"/>
        </w:rPr>
        <w:t xml:space="preserve">читывая, установленные обстоятельства, судья назначает </w:t>
      </w:r>
      <w:r w:rsidRPr="0072020A" w:rsidR="004C5647">
        <w:rPr>
          <w:lang w:val="ru-RU"/>
        </w:rPr>
        <w:t>Паршкиной</w:t>
      </w:r>
      <w:r w:rsidRPr="0072020A" w:rsidR="004C5647">
        <w:rPr>
          <w:lang w:val="ru-RU"/>
        </w:rPr>
        <w:t xml:space="preserve"> В.Н.</w:t>
      </w:r>
      <w:r w:rsidRPr="0072020A" w:rsidR="001160D7">
        <w:rPr>
          <w:lang w:val="ru-RU"/>
        </w:rPr>
        <w:t xml:space="preserve"> </w:t>
      </w:r>
      <w:r w:rsidRPr="0072020A" w:rsidR="00A67BC4">
        <w:rPr>
          <w:lang w:val="ru-RU"/>
        </w:rPr>
        <w:t>наказание в виде административного штрафа.</w:t>
      </w:r>
    </w:p>
    <w:p w:rsidR="00A67BC4" w:rsidRPr="0072020A" w:rsidP="00476FA4">
      <w:pPr>
        <w:widowControl w:val="0"/>
        <w:ind w:firstLine="567"/>
        <w:jc w:val="both"/>
        <w:rPr>
          <w:lang w:val="ru-RU"/>
        </w:rPr>
      </w:pPr>
      <w:r w:rsidRPr="0072020A">
        <w:rPr>
          <w:lang w:val="ru-RU"/>
        </w:rPr>
        <w:t xml:space="preserve">На основании изложенного и руководствуясь </w:t>
      </w:r>
      <w:r w:rsidRPr="0072020A">
        <w:rPr>
          <w:lang w:val="ru-RU"/>
        </w:rPr>
        <w:t>ст.ст</w:t>
      </w:r>
      <w:r w:rsidRPr="0072020A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72020A" w:rsidP="00476FA4">
      <w:pPr>
        <w:rPr>
          <w:lang w:val="ru-RU"/>
        </w:rPr>
      </w:pPr>
      <w:r w:rsidRPr="0072020A">
        <w:rPr>
          <w:lang w:val="ru-RU"/>
        </w:rPr>
        <w:t xml:space="preserve">      </w:t>
      </w:r>
    </w:p>
    <w:p w:rsidR="00C4492D" w:rsidRPr="0072020A" w:rsidP="00476FA4">
      <w:pPr>
        <w:jc w:val="center"/>
        <w:rPr>
          <w:lang w:val="ru-RU"/>
        </w:rPr>
      </w:pPr>
      <w:r w:rsidRPr="0072020A">
        <w:rPr>
          <w:bCs/>
          <w:lang w:val="ru-RU"/>
        </w:rPr>
        <w:t>ПОСТАНОВИЛ:</w:t>
      </w:r>
    </w:p>
    <w:p w:rsidR="00C4492D" w:rsidRPr="0072020A" w:rsidP="00476FA4">
      <w:pPr>
        <w:jc w:val="center"/>
        <w:rPr>
          <w:lang w:val="ru-RU"/>
        </w:rPr>
      </w:pPr>
    </w:p>
    <w:p w:rsidR="00476FA4" w:rsidRPr="0072020A" w:rsidP="00476FA4">
      <w:pPr>
        <w:ind w:firstLine="567"/>
        <w:jc w:val="both"/>
        <w:rPr>
          <w:lang w:val="ru-RU"/>
        </w:rPr>
      </w:pPr>
      <w:r w:rsidRPr="0072020A">
        <w:rPr>
          <w:bCs/>
          <w:lang w:val="ru-RU"/>
        </w:rPr>
        <w:t>Паршкину</w:t>
      </w:r>
      <w:r w:rsidRPr="0072020A">
        <w:rPr>
          <w:bCs/>
          <w:lang w:val="ru-RU"/>
        </w:rPr>
        <w:t xml:space="preserve"> В.Н.</w:t>
      </w:r>
      <w:r w:rsidRPr="0072020A" w:rsidR="00FE060A">
        <w:rPr>
          <w:lang w:val="ru-RU"/>
        </w:rPr>
        <w:t xml:space="preserve"> </w:t>
      </w:r>
      <w:r w:rsidRPr="0072020A" w:rsidR="00F03AB9">
        <w:rPr>
          <w:lang w:val="ru-RU"/>
        </w:rPr>
        <w:t>признать виновн</w:t>
      </w:r>
      <w:r w:rsidRPr="0072020A" w:rsidR="001160D7">
        <w:rPr>
          <w:lang w:val="ru-RU"/>
        </w:rPr>
        <w:t>ой</w:t>
      </w:r>
      <w:r w:rsidRPr="0072020A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72020A" w:rsidR="001160D7">
        <w:rPr>
          <w:lang w:val="ru-RU"/>
        </w:rPr>
        <w:t>ей</w:t>
      </w:r>
      <w:r w:rsidRPr="0072020A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2020A" w:rsidR="00071C94">
        <w:rPr>
          <w:lang w:val="ru-RU"/>
        </w:rPr>
        <w:t>1</w:t>
      </w:r>
      <w:r w:rsidRPr="0072020A" w:rsidR="00F03AB9">
        <w:rPr>
          <w:lang w:val="ru-RU"/>
        </w:rPr>
        <w:t xml:space="preserve"> 000 (</w:t>
      </w:r>
      <w:r w:rsidRPr="0072020A" w:rsidR="00071C94">
        <w:rPr>
          <w:lang w:val="ru-RU"/>
        </w:rPr>
        <w:t>одна</w:t>
      </w:r>
      <w:r w:rsidRPr="0072020A" w:rsidR="009211D5">
        <w:rPr>
          <w:lang w:val="ru-RU"/>
        </w:rPr>
        <w:t xml:space="preserve"> тысяч</w:t>
      </w:r>
      <w:r w:rsidRPr="0072020A" w:rsidR="00071C94">
        <w:rPr>
          <w:lang w:val="ru-RU"/>
        </w:rPr>
        <w:t>а</w:t>
      </w:r>
      <w:r w:rsidRPr="0072020A" w:rsidR="00F03AB9">
        <w:rPr>
          <w:lang w:val="ru-RU"/>
        </w:rPr>
        <w:t>) рублей.</w:t>
      </w:r>
    </w:p>
    <w:p w:rsidR="00476FA4" w:rsidRPr="0072020A" w:rsidP="00476FA4">
      <w:pPr>
        <w:ind w:firstLine="567"/>
        <w:jc w:val="both"/>
        <w:rPr>
          <w:lang w:val="ru-RU"/>
        </w:rPr>
      </w:pPr>
      <w:r w:rsidRPr="0072020A">
        <w:rPr>
          <w:lang w:val="ru-RU"/>
        </w:rPr>
        <w:t xml:space="preserve">Штраф подлежит уплате: Получатель </w:t>
      </w:r>
      <w:r w:rsidRPr="0072020A">
        <w:rPr>
          <w:rFonts w:eastAsia="Calibri"/>
          <w:lang w:val="ru-RU"/>
        </w:rPr>
        <w:t>УФК по Ханты-Мансийскому автономному округу - Югр</w:t>
      </w:r>
      <w:r w:rsidRPr="0072020A">
        <w:rPr>
          <w:rFonts w:eastAsia="Calibri"/>
          <w:lang w:val="ru-RU"/>
        </w:rPr>
        <w:t>е (Департамент административного обеспечения Ханты-Мансийского автономного округа - Югры, л/с 04872</w:t>
      </w:r>
      <w:r w:rsidRPr="0072020A">
        <w:rPr>
          <w:rFonts w:eastAsia="Calibri"/>
        </w:rPr>
        <w:t>D</w:t>
      </w:r>
      <w:r w:rsidRPr="0072020A">
        <w:rPr>
          <w:rFonts w:eastAsia="Calibri"/>
          <w:lang w:val="ru-RU"/>
        </w:rPr>
        <w:t>08080)</w:t>
      </w:r>
      <w:r w:rsidRPr="0072020A">
        <w:rPr>
          <w:lang w:val="ru-RU"/>
        </w:rPr>
        <w:t xml:space="preserve">, наименование банка </w:t>
      </w:r>
      <w:r w:rsidRPr="0072020A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72020A">
        <w:rPr>
          <w:lang w:val="ru-RU"/>
        </w:rPr>
        <w:t xml:space="preserve">, номер счета получателя 03100643000000018700, </w:t>
      </w:r>
      <w:r w:rsidRPr="0072020A">
        <w:rPr>
          <w:rFonts w:eastAsia="Calibri"/>
          <w:lang w:val="ru-RU"/>
        </w:rPr>
        <w:t xml:space="preserve">номер </w:t>
      </w:r>
      <w:r w:rsidRPr="0072020A">
        <w:rPr>
          <w:rFonts w:eastAsia="Calibri"/>
          <w:lang w:val="ru-RU"/>
        </w:rPr>
        <w:t>кор</w:t>
      </w:r>
      <w:r w:rsidRPr="0072020A">
        <w:rPr>
          <w:rFonts w:eastAsia="Calibri"/>
          <w:lang w:val="ru-RU"/>
        </w:rPr>
        <w:t>./</w:t>
      </w:r>
      <w:r w:rsidRPr="0072020A">
        <w:rPr>
          <w:rFonts w:eastAsia="Calibri"/>
          <w:lang w:val="ru-RU"/>
        </w:rPr>
        <w:t>сч</w:t>
      </w:r>
      <w:r w:rsidRPr="0072020A">
        <w:rPr>
          <w:rFonts w:eastAsia="Calibri"/>
          <w:lang w:val="ru-RU"/>
        </w:rPr>
        <w:t>. банк</w:t>
      </w:r>
      <w:r w:rsidRPr="0072020A">
        <w:rPr>
          <w:rFonts w:eastAsia="Calibri"/>
          <w:lang w:val="ru-RU"/>
        </w:rPr>
        <w:t>а получателя платежа</w:t>
      </w:r>
      <w:r w:rsidRPr="0072020A">
        <w:rPr>
          <w:lang w:val="ru-RU"/>
        </w:rPr>
        <w:t xml:space="preserve"> 40102810245370000007, БИК 007162163, ИНН </w:t>
      </w:r>
      <w:r w:rsidRPr="0072020A">
        <w:rPr>
          <w:rFonts w:eastAsia="Calibri"/>
          <w:lang w:val="ru-RU"/>
        </w:rPr>
        <w:t>8601073664</w:t>
      </w:r>
      <w:r w:rsidRPr="0072020A">
        <w:rPr>
          <w:lang w:val="ru-RU"/>
        </w:rPr>
        <w:t xml:space="preserve">, КПП 860101001, ОКТМО 71874000 КБК </w:t>
      </w:r>
      <w:r w:rsidRPr="0072020A">
        <w:rPr>
          <w:rFonts w:eastAsia="Calibri"/>
          <w:lang w:val="ru-RU"/>
        </w:rPr>
        <w:t>72011601203019000140</w:t>
      </w:r>
      <w:r w:rsidRPr="0072020A">
        <w:rPr>
          <w:lang w:val="ru-RU"/>
        </w:rPr>
        <w:t xml:space="preserve">, УИН </w:t>
      </w:r>
      <w:r w:rsidRPr="0072020A">
        <w:rPr>
          <w:rFonts w:eastAsia="Calibri"/>
          <w:lang w:val="ru-RU"/>
        </w:rPr>
        <w:t>04123654004050</w:t>
      </w:r>
      <w:r w:rsidRPr="0072020A" w:rsidR="00071C94">
        <w:rPr>
          <w:rFonts w:eastAsia="Calibri"/>
          <w:lang w:val="ru-RU"/>
        </w:rPr>
        <w:t>09202420132</w:t>
      </w:r>
      <w:r w:rsidRPr="0072020A">
        <w:rPr>
          <w:rFonts w:eastAsia="Calibri"/>
          <w:lang w:val="ru-RU"/>
        </w:rPr>
        <w:t>.</w:t>
      </w:r>
    </w:p>
    <w:p w:rsidR="00C4492D" w:rsidRPr="0072020A" w:rsidP="00476FA4">
      <w:pPr>
        <w:ind w:firstLine="567"/>
        <w:jc w:val="both"/>
        <w:rPr>
          <w:lang w:val="ru-RU"/>
        </w:rPr>
      </w:pPr>
      <w:r w:rsidRPr="0072020A">
        <w:rPr>
          <w:lang w:val="ru-RU"/>
        </w:rPr>
        <w:t>Административный штраф подлежит уплате не позднее шестидесяти дней со дня вступления настоящего</w:t>
      </w:r>
      <w:r w:rsidRPr="0072020A">
        <w:rPr>
          <w:lang w:val="ru-RU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2020A">
          <w:rPr>
            <w:lang w:val="ru-RU"/>
          </w:rPr>
          <w:t>статьей 31.5</w:t>
        </w:r>
      </w:hyperlink>
      <w:r w:rsidRPr="0072020A">
        <w:rPr>
          <w:lang w:val="ru-RU"/>
        </w:rPr>
        <w:t xml:space="preserve"> Кодекса РФ об АП.</w:t>
      </w:r>
    </w:p>
    <w:p w:rsidR="00C4492D" w:rsidRPr="0072020A" w:rsidP="00476FA4">
      <w:pPr>
        <w:ind w:firstLine="709"/>
        <w:jc w:val="both"/>
        <w:rPr>
          <w:lang w:val="ru-RU"/>
        </w:rPr>
      </w:pPr>
      <w:r w:rsidRPr="0072020A">
        <w:rPr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E060A" w:rsidRPr="0072020A" w:rsidP="00476FA4">
      <w:pPr>
        <w:ind w:firstLine="709"/>
        <w:jc w:val="both"/>
        <w:rPr>
          <w:lang w:val="ru-RU"/>
        </w:rPr>
      </w:pPr>
      <w:r w:rsidRPr="0072020A">
        <w:t> </w:t>
      </w:r>
    </w:p>
    <w:p w:rsidR="00F03AB9" w:rsidRPr="0072020A" w:rsidP="0072020A">
      <w:pPr>
        <w:widowControl w:val="0"/>
        <w:ind w:firstLine="979"/>
        <w:rPr>
          <w:lang w:val="ru-RU"/>
        </w:rPr>
      </w:pPr>
      <w:r w:rsidRPr="0072020A">
        <w:rPr>
          <w:lang w:val="ru-RU"/>
        </w:rPr>
        <w:t xml:space="preserve">  </w:t>
      </w:r>
      <w:r w:rsidRPr="0072020A" w:rsidR="00476FA4">
        <w:rPr>
          <w:lang w:val="ru-RU"/>
        </w:rPr>
        <w:t xml:space="preserve">      </w:t>
      </w:r>
      <w:r w:rsidRPr="0072020A">
        <w:rPr>
          <w:lang w:val="ru-RU"/>
        </w:rPr>
        <w:t xml:space="preserve">Мировой судья                </w:t>
      </w:r>
      <w:r w:rsidRPr="0072020A">
        <w:rPr>
          <w:lang w:val="ru-RU"/>
        </w:rPr>
        <w:t xml:space="preserve">        </w:t>
      </w:r>
      <w:r w:rsidRPr="0072020A">
        <w:rPr>
          <w:lang w:val="ru-RU"/>
        </w:rPr>
        <w:t xml:space="preserve">                               Т.П. Постовалова</w:t>
      </w:r>
    </w:p>
    <w:p w:rsidR="00F03AB9" w:rsidRPr="0072020A" w:rsidP="00476FA4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72020A" w:rsidP="00071C94">
      <w:pPr>
        <w:widowControl w:val="0"/>
        <w:jc w:val="both"/>
        <w:rPr>
          <w:lang w:val="ru-RU"/>
        </w:rPr>
      </w:pPr>
      <w:r w:rsidRPr="0072020A">
        <w:rPr>
          <w:lang w:val="ru-RU"/>
        </w:rPr>
        <w:t xml:space="preserve"> </w:t>
      </w:r>
    </w:p>
    <w:sectPr w:rsidSect="00C5003D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346BF"/>
    <w:rsid w:val="000459DE"/>
    <w:rsid w:val="0005404D"/>
    <w:rsid w:val="00061B53"/>
    <w:rsid w:val="00064CE5"/>
    <w:rsid w:val="00071C94"/>
    <w:rsid w:val="000D3F0E"/>
    <w:rsid w:val="000F26FA"/>
    <w:rsid w:val="001160D7"/>
    <w:rsid w:val="00120463"/>
    <w:rsid w:val="00147888"/>
    <w:rsid w:val="00165341"/>
    <w:rsid w:val="00180864"/>
    <w:rsid w:val="001A7BF4"/>
    <w:rsid w:val="001B273F"/>
    <w:rsid w:val="001B385A"/>
    <w:rsid w:val="001D4DC3"/>
    <w:rsid w:val="001F2EAF"/>
    <w:rsid w:val="001F4983"/>
    <w:rsid w:val="0020497E"/>
    <w:rsid w:val="00214664"/>
    <w:rsid w:val="002206F0"/>
    <w:rsid w:val="002450A4"/>
    <w:rsid w:val="00261D33"/>
    <w:rsid w:val="00265181"/>
    <w:rsid w:val="002A734F"/>
    <w:rsid w:val="002E2692"/>
    <w:rsid w:val="00311E4C"/>
    <w:rsid w:val="00392A52"/>
    <w:rsid w:val="003A4B20"/>
    <w:rsid w:val="003F681F"/>
    <w:rsid w:val="004325AA"/>
    <w:rsid w:val="0045063D"/>
    <w:rsid w:val="00476FA4"/>
    <w:rsid w:val="004C5647"/>
    <w:rsid w:val="005F009B"/>
    <w:rsid w:val="00613FF0"/>
    <w:rsid w:val="00617A61"/>
    <w:rsid w:val="006508DA"/>
    <w:rsid w:val="00654787"/>
    <w:rsid w:val="006A6487"/>
    <w:rsid w:val="006C1394"/>
    <w:rsid w:val="006D3BA5"/>
    <w:rsid w:val="006D5962"/>
    <w:rsid w:val="006F5AF5"/>
    <w:rsid w:val="00716F2A"/>
    <w:rsid w:val="0072020A"/>
    <w:rsid w:val="00727D4E"/>
    <w:rsid w:val="0077056B"/>
    <w:rsid w:val="007B24FE"/>
    <w:rsid w:val="007F6DF0"/>
    <w:rsid w:val="00804676"/>
    <w:rsid w:val="00810AA9"/>
    <w:rsid w:val="0083437F"/>
    <w:rsid w:val="008409C6"/>
    <w:rsid w:val="00842CF2"/>
    <w:rsid w:val="0085009F"/>
    <w:rsid w:val="0085736C"/>
    <w:rsid w:val="00862F42"/>
    <w:rsid w:val="008847C5"/>
    <w:rsid w:val="008938B0"/>
    <w:rsid w:val="00896401"/>
    <w:rsid w:val="008E36E7"/>
    <w:rsid w:val="008F3158"/>
    <w:rsid w:val="00901982"/>
    <w:rsid w:val="009043C1"/>
    <w:rsid w:val="00905C4D"/>
    <w:rsid w:val="0090736B"/>
    <w:rsid w:val="009211D5"/>
    <w:rsid w:val="009417C6"/>
    <w:rsid w:val="00945C07"/>
    <w:rsid w:val="009472F9"/>
    <w:rsid w:val="00982F96"/>
    <w:rsid w:val="009A2FE0"/>
    <w:rsid w:val="009B1D16"/>
    <w:rsid w:val="009D66A1"/>
    <w:rsid w:val="009F4249"/>
    <w:rsid w:val="00A67BC4"/>
    <w:rsid w:val="00A73A4B"/>
    <w:rsid w:val="00A85EBA"/>
    <w:rsid w:val="00AD712B"/>
    <w:rsid w:val="00AD7994"/>
    <w:rsid w:val="00B24F30"/>
    <w:rsid w:val="00B75F55"/>
    <w:rsid w:val="00B94709"/>
    <w:rsid w:val="00BE19DE"/>
    <w:rsid w:val="00C11E04"/>
    <w:rsid w:val="00C36B1B"/>
    <w:rsid w:val="00C40405"/>
    <w:rsid w:val="00C4492D"/>
    <w:rsid w:val="00C5003D"/>
    <w:rsid w:val="00C81A34"/>
    <w:rsid w:val="00D3244A"/>
    <w:rsid w:val="00D60661"/>
    <w:rsid w:val="00D80DA5"/>
    <w:rsid w:val="00D91229"/>
    <w:rsid w:val="00DB5A33"/>
    <w:rsid w:val="00DD7FEA"/>
    <w:rsid w:val="00DF3A99"/>
    <w:rsid w:val="00E77074"/>
    <w:rsid w:val="00E776D5"/>
    <w:rsid w:val="00E8311D"/>
    <w:rsid w:val="00E91A0C"/>
    <w:rsid w:val="00EA0BD3"/>
    <w:rsid w:val="00EB1F30"/>
    <w:rsid w:val="00EF2E12"/>
    <w:rsid w:val="00EF5A41"/>
    <w:rsid w:val="00F03AB9"/>
    <w:rsid w:val="00F92C1E"/>
    <w:rsid w:val="00FE06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styleId="NoSpacing">
    <w:name w:val="No Spacing"/>
    <w:uiPriority w:val="1"/>
    <w:qFormat/>
    <w:rsid w:val="0085736C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B6F2C-664A-4943-9938-BFE819E5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